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Light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Thirteen    </w:t>
      </w:r>
      <w:r>
        <w:t xml:space="preserve">   Acts    </w:t>
      </w:r>
      <w:r>
        <w:t xml:space="preserve">   him    </w:t>
      </w:r>
      <w:r>
        <w:t xml:space="preserve">   for    </w:t>
      </w:r>
      <w:r>
        <w:t xml:space="preserve">   light    </w:t>
      </w:r>
      <w:r>
        <w:t xml:space="preserve">   be a    </w:t>
      </w:r>
      <w:r>
        <w:t xml:space="preserve">   to    </w:t>
      </w:r>
      <w:r>
        <w:t xml:space="preserve">   us    </w:t>
      </w:r>
      <w:r>
        <w:t xml:space="preserve">   wants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</dc:title>
  <dcterms:created xsi:type="dcterms:W3CDTF">2021-10-11T11:06:09Z</dcterms:created>
  <dcterms:modified xsi:type="dcterms:W3CDTF">2021-10-11T11:06:09Z</dcterms:modified>
</cp:coreProperties>
</file>