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Your Light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shine    </w:t>
      </w:r>
      <w:r>
        <w:t xml:space="preserve">   light    </w:t>
      </w:r>
      <w:r>
        <w:t xml:space="preserve">   glorify    </w:t>
      </w:r>
      <w:r>
        <w:t xml:space="preserve">   works    </w:t>
      </w:r>
      <w:r>
        <w:t xml:space="preserve">   see    </w:t>
      </w:r>
      <w:r>
        <w:t xml:space="preserve">   Heaven    </w:t>
      </w:r>
      <w:r>
        <w:t xml:space="preserve">   Father    </w:t>
      </w:r>
      <w:r>
        <w:t xml:space="preserve">   men    </w:t>
      </w:r>
      <w:r>
        <w:t xml:space="preserve">   good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Shine</dc:title>
  <dcterms:created xsi:type="dcterms:W3CDTF">2021-10-11T11:04:59Z</dcterms:created>
  <dcterms:modified xsi:type="dcterms:W3CDTF">2021-10-11T11:04:59Z</dcterms:modified>
</cp:coreProperties>
</file>