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Let Your Motto Be Resistance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Quarker abolitionist who founded the Female Anti Slavery Society of Philadelphia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created by Quakers to try to put economic pressure on slaveholders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movement for the creation of African settlements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 of people who were hired to recapture runaway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designed to send antislavery literature to southern post offices and slaveholders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party that nominated James Birney as a Presidential Candidate in 1840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the Fugitive Slave Law even stronger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stated no petition related to slavery could be introduced in the House of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separation of the North from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ship whose name meant friendship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African Methodist Episcopal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Democratic presidential candidate that called for the annexation of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ideal end point of the underground railroad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 Your Motto Be Resistance</dc:title>
  <dcterms:created xsi:type="dcterms:W3CDTF">2021-10-11T11:05:41Z</dcterms:created>
  <dcterms:modified xsi:type="dcterms:W3CDTF">2021-10-11T11:05:41Z</dcterms:modified>
</cp:coreProperties>
</file>