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it flow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Bladder    </w:t>
      </w:r>
      <w:r>
        <w:t xml:space="preserve">   Blood    </w:t>
      </w:r>
      <w:r>
        <w:t xml:space="preserve">   Diseases    </w:t>
      </w:r>
      <w:r>
        <w:t xml:space="preserve">   Eliminate    </w:t>
      </w:r>
      <w:r>
        <w:t xml:space="preserve">   External    </w:t>
      </w:r>
      <w:r>
        <w:t xml:space="preserve">   Filter    </w:t>
      </w:r>
      <w:r>
        <w:t xml:space="preserve">   Fluid    </w:t>
      </w:r>
      <w:r>
        <w:t xml:space="preserve">   Homeostasis    </w:t>
      </w:r>
      <w:r>
        <w:t xml:space="preserve">   Hormones    </w:t>
      </w:r>
      <w:r>
        <w:t xml:space="preserve">   Internal    </w:t>
      </w:r>
      <w:r>
        <w:t xml:space="preserve">   Kidney    </w:t>
      </w:r>
      <w:r>
        <w:t xml:space="preserve">   Muscle    </w:t>
      </w:r>
      <w:r>
        <w:t xml:space="preserve">   Organ    </w:t>
      </w:r>
      <w:r>
        <w:t xml:space="preserve">   Pee    </w:t>
      </w:r>
      <w:r>
        <w:t xml:space="preserve">   Renal    </w:t>
      </w:r>
      <w:r>
        <w:t xml:space="preserve">   Sphincter    </w:t>
      </w:r>
      <w:r>
        <w:t xml:space="preserve">   System    </w:t>
      </w:r>
      <w:r>
        <w:t xml:space="preserve">   Tube    </w:t>
      </w:r>
      <w:r>
        <w:t xml:space="preserve">   Ureter    </w:t>
      </w:r>
      <w:r>
        <w:t xml:space="preserve">   Urethra    </w:t>
      </w:r>
      <w:r>
        <w:t xml:space="preserve">   Urine    </w:t>
      </w:r>
      <w:r>
        <w:t xml:space="preserve">   Urologist    </w:t>
      </w:r>
      <w:r>
        <w:t xml:space="preserve">   UTI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flow Word Search</dc:title>
  <dcterms:created xsi:type="dcterms:W3CDTF">2021-10-11T11:05:55Z</dcterms:created>
  <dcterms:modified xsi:type="dcterms:W3CDTF">2021-10-11T11:05:55Z</dcterms:modified>
</cp:coreProperties>
</file>