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the Children Come to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child    </w:t>
      </w:r>
      <w:r>
        <w:t xml:space="preserve">   receive    </w:t>
      </w:r>
      <w:r>
        <w:t xml:space="preserve">   listen    </w:t>
      </w:r>
      <w:r>
        <w:t xml:space="preserve">   God    </w:t>
      </w:r>
      <w:r>
        <w:t xml:space="preserve">   follow    </w:t>
      </w:r>
      <w:r>
        <w:t xml:space="preserve">   Matthew    </w:t>
      </w:r>
      <w:r>
        <w:t xml:space="preserve">   said    </w:t>
      </w:r>
      <w:r>
        <w:t xml:space="preserve">   Jesus    </w:t>
      </w:r>
      <w:r>
        <w:t xml:space="preserve">   me    </w:t>
      </w:r>
      <w:r>
        <w:t xml:space="preserve">   to    </w:t>
      </w:r>
      <w:r>
        <w:t xml:space="preserve">   come    </w:t>
      </w:r>
      <w:r>
        <w:t xml:space="preserve">   children    </w:t>
      </w:r>
      <w:r>
        <w:t xml:space="preserve">   the    </w:t>
      </w:r>
      <w:r>
        <w:t xml:space="preserve">   Allow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the Children Come to Me</dc:title>
  <dcterms:created xsi:type="dcterms:W3CDTF">2021-10-11T11:05:08Z</dcterms:created>
  <dcterms:modified xsi:type="dcterms:W3CDTF">2021-10-11T11:05:08Z</dcterms:modified>
</cp:coreProperties>
</file>