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 the Nations Come</w:t>
      </w:r>
    </w:p>
    <w:p>
      <w:pPr>
        <w:pStyle w:val="Questions"/>
      </w:pPr>
      <w:r>
        <w:t xml:space="preserve">1. ACRIAF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BRAAOD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ICDSESLIP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EVNTRAS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NSIMSOI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IAOISNSRMY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ARLEIS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CIISAPNH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ERSAPI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OPRIWHS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SEEVR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SUSEJ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OLTANISAV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LOEV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RPWOE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NRYJUEO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AHRET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ELBIEEV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the Nations Come</dc:title>
  <dcterms:created xsi:type="dcterms:W3CDTF">2021-10-11T11:04:42Z</dcterms:created>
  <dcterms:modified xsi:type="dcterms:W3CDTF">2021-10-11T11:04:42Z</dcterms:modified>
</cp:coreProperties>
</file>