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the market know you better</w:t>
      </w:r>
    </w:p>
    <w:p>
      <w:pPr>
        <w:pStyle w:val="Questions"/>
      </w:pPr>
      <w:r>
        <w:t xml:space="preserve">1. LNTIOOCA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OACTCPY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EIHCN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UPRDCOT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DLUTTEAI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NGPTIOISNOI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LUSTECR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ITPFOSR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ILFCSA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TUIIEITSL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NEICOCOM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EAPSROTEHM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MXRITIPOY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SCASCE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RNEINETTAMD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AEYPGHORG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RCGCNEEONEV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ETMIAGKNR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TEPPERVISEC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ACKGANIGP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 market know you better</dc:title>
  <dcterms:created xsi:type="dcterms:W3CDTF">2021-10-11T11:05:29Z</dcterms:created>
  <dcterms:modified xsi:type="dcterms:W3CDTF">2021-10-11T11:05:29Z</dcterms:modified>
</cp:coreProperties>
</file>