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 the market know you better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screening    </w:t>
      </w:r>
      <w:r>
        <w:t xml:space="preserve">   location    </w:t>
      </w:r>
      <w:r>
        <w:t xml:space="preserve">   packaging    </w:t>
      </w:r>
      <w:r>
        <w:t xml:space="preserve">   product    </w:t>
      </w:r>
      <w:r>
        <w:t xml:space="preserve">   niche    </w:t>
      </w:r>
      <w:r>
        <w:t xml:space="preserve">   breakthrough    </w:t>
      </w:r>
      <w:r>
        <w:t xml:space="preserve">   copycat    </w:t>
      </w:r>
      <w:r>
        <w:t xml:space="preserve">   longitude    </w:t>
      </w:r>
      <w:r>
        <w:t xml:space="preserve">   latitude    </w:t>
      </w:r>
      <w:r>
        <w:t xml:space="preserve">   Positioning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the market know you better </dc:title>
  <dcterms:created xsi:type="dcterms:W3CDTF">2021-10-11T11:05:31Z</dcterms:created>
  <dcterms:modified xsi:type="dcterms:W3CDTF">2021-10-11T11:05:31Z</dcterms:modified>
</cp:coreProperties>
</file>