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there be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humans    </w:t>
      </w:r>
      <w:r>
        <w:t xml:space="preserve">   xylem cell    </w:t>
      </w:r>
      <w:r>
        <w:t xml:space="preserve">   cytoplasm    </w:t>
      </w:r>
      <w:r>
        <w:t xml:space="preserve">   nuclear membrane    </w:t>
      </w:r>
      <w:r>
        <w:t xml:space="preserve">   nucleus    </w:t>
      </w:r>
      <w:r>
        <w:t xml:space="preserve">   cellmembrane    </w:t>
      </w:r>
      <w:r>
        <w:t xml:space="preserve">   life cycle    </w:t>
      </w:r>
      <w:r>
        <w:t xml:space="preserve">   seeds    </w:t>
      </w:r>
      <w:r>
        <w:t xml:space="preserve">   leaves    </w:t>
      </w:r>
      <w:r>
        <w:t xml:space="preserve">   stem    </w:t>
      </w:r>
      <w:r>
        <w:t xml:space="preserve">   Roots    </w:t>
      </w:r>
      <w:r>
        <w:t xml:space="preserve">   Nutrition    </w:t>
      </w:r>
      <w:r>
        <w:t xml:space="preserve">   Excretion    </w:t>
      </w:r>
      <w:r>
        <w:t xml:space="preserve">   Reproduction    </w:t>
      </w:r>
      <w:r>
        <w:t xml:space="preserve">   Growth    </w:t>
      </w:r>
      <w:r>
        <w:t xml:space="preserve">   Sensitivity    </w:t>
      </w:r>
      <w:r>
        <w:t xml:space="preserve">   Respiration    </w:t>
      </w:r>
      <w:r>
        <w:t xml:space="preserve">   movement    </w:t>
      </w:r>
      <w:r>
        <w:t xml:space="preserve">   MRS GREN    </w:t>
      </w:r>
      <w:r>
        <w:t xml:space="preserve">   amphibians    </w:t>
      </w:r>
      <w:r>
        <w:t xml:space="preserve">   reptiles    </w:t>
      </w:r>
      <w:r>
        <w:t xml:space="preserve">   birds    </w:t>
      </w:r>
      <w:r>
        <w:t xml:space="preserve">   fish    </w:t>
      </w:r>
      <w:r>
        <w:t xml:space="preserve">   mammals    </w:t>
      </w:r>
      <w:r>
        <w:t xml:space="preserve">   monotremes    </w:t>
      </w:r>
      <w:r>
        <w:t xml:space="preserve">   marsupials    </w:t>
      </w:r>
      <w:r>
        <w:t xml:space="preserve">   placentals    </w:t>
      </w:r>
      <w:r>
        <w:t xml:space="preserve">   archaea    </w:t>
      </w:r>
      <w:r>
        <w:t xml:space="preserve">   protists    </w:t>
      </w:r>
      <w:r>
        <w:t xml:space="preserve">   fungi    </w:t>
      </w:r>
      <w:r>
        <w:t xml:space="preserve">   biosphere    </w:t>
      </w:r>
      <w:r>
        <w:t xml:space="preserve">   bacteria    </w:t>
      </w:r>
      <w:r>
        <w:t xml:space="preserve">   receptacle    </w:t>
      </w:r>
      <w:r>
        <w:t xml:space="preserve">   anther    </w:t>
      </w:r>
      <w:r>
        <w:t xml:space="preserve">   flower    </w:t>
      </w:r>
      <w:r>
        <w:t xml:space="preserve">   stigma    </w:t>
      </w:r>
      <w:r>
        <w:t xml:space="preserve">   pistil    </w:t>
      </w:r>
      <w:r>
        <w:t xml:space="preserve">   stamen    </w:t>
      </w:r>
      <w:r>
        <w:t xml:space="preserve">   sepal    </w:t>
      </w:r>
      <w:r>
        <w:t xml:space="preserve">   filament    </w:t>
      </w:r>
      <w:r>
        <w:t xml:space="preserve">   ovary    </w:t>
      </w:r>
      <w:r>
        <w:t xml:space="preserve">   ovule    </w:t>
      </w:r>
      <w:r>
        <w:t xml:space="preserve">   style    </w:t>
      </w:r>
      <w:r>
        <w:t xml:space="preserve">   fruit    </w:t>
      </w:r>
      <w:r>
        <w:t xml:space="preserve">   pedicle    </w:t>
      </w:r>
      <w:r>
        <w:t xml:space="preserve">   petal    </w:t>
      </w:r>
      <w:r>
        <w:t xml:space="preserve">   pollen tube    </w:t>
      </w:r>
      <w:r>
        <w:t xml:space="preserve">   cells    </w:t>
      </w:r>
      <w:r>
        <w:t xml:space="preserve">   plants    </w:t>
      </w:r>
      <w:r>
        <w:t xml:space="preserve">   animals    </w:t>
      </w:r>
      <w:r>
        <w:t xml:space="preserve">   let there be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there be life </dc:title>
  <dcterms:created xsi:type="dcterms:W3CDTF">2021-12-15T03:45:14Z</dcterms:created>
  <dcterms:modified xsi:type="dcterms:W3CDTF">2021-12-15T03:45:14Z</dcterms:modified>
</cp:coreProperties>
</file>