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your light shine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Candlestick    </w:t>
      </w:r>
      <w:r>
        <w:t xml:space="preserve">   Share    </w:t>
      </w:r>
      <w:r>
        <w:t xml:space="preserve">   Hear    </w:t>
      </w:r>
      <w:r>
        <w:t xml:space="preserve">   Ears    </w:t>
      </w:r>
      <w:r>
        <w:t xml:space="preserve">   Bushel    </w:t>
      </w:r>
      <w:r>
        <w:t xml:space="preserve">   Bible    </w:t>
      </w:r>
      <w:r>
        <w:t xml:space="preserve">   Heaven    </w:t>
      </w:r>
      <w:r>
        <w:t xml:space="preserve">   Hill    </w:t>
      </w:r>
      <w:r>
        <w:t xml:space="preserve">   City    </w:t>
      </w:r>
      <w:r>
        <w:t xml:space="preserve">   World    </w:t>
      </w:r>
      <w:r>
        <w:t xml:space="preserve">   Lamb    </w:t>
      </w:r>
      <w:r>
        <w:t xml:space="preserve">   Lost    </w:t>
      </w:r>
      <w:r>
        <w:t xml:space="preserve">   Gospel    </w:t>
      </w:r>
      <w:r>
        <w:t xml:space="preserve">   Darkness    </w:t>
      </w:r>
      <w:r>
        <w:t xml:space="preserve">   God    </w:t>
      </w:r>
      <w:r>
        <w:t xml:space="preserve">   Lion    </w:t>
      </w:r>
      <w:r>
        <w:t xml:space="preserve">   Devil    </w:t>
      </w:r>
      <w:r>
        <w:t xml:space="preserve">   Jesus    </w:t>
      </w:r>
      <w:r>
        <w:t xml:space="preserve">   Shine    </w:t>
      </w:r>
      <w:r>
        <w:t xml:space="preserve">   Light    </w:t>
      </w:r>
      <w:r>
        <w:t xml:space="preserve">   Candle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your light shine</dc:title>
  <dcterms:created xsi:type="dcterms:W3CDTF">2021-10-11T11:04:36Z</dcterms:created>
  <dcterms:modified xsi:type="dcterms:W3CDTF">2021-10-11T11:04:36Z</dcterms:modified>
</cp:coreProperties>
</file>