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your light 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Hidden    </w:t>
      </w:r>
      <w:r>
        <w:t xml:space="preserve">   Built    </w:t>
      </w:r>
      <w:r>
        <w:t xml:space="preserve">   Town    </w:t>
      </w:r>
      <w:r>
        <w:t xml:space="preserve">   World    </w:t>
      </w:r>
      <w:r>
        <w:t xml:space="preserve">   House    </w:t>
      </w:r>
      <w:r>
        <w:t xml:space="preserve">   Stand    </w:t>
      </w:r>
      <w:r>
        <w:t xml:space="preserve">   Bowl    </w:t>
      </w:r>
      <w:r>
        <w:t xml:space="preserve">   Lamp    </w:t>
      </w:r>
      <w:r>
        <w:t xml:space="preserve">   Works    </w:t>
      </w:r>
      <w:r>
        <w:t xml:space="preserve">   Good    </w:t>
      </w:r>
      <w:r>
        <w:t xml:space="preserve">   Heavenly    </w:t>
      </w:r>
      <w:r>
        <w:t xml:space="preserve">   Praise    </w:t>
      </w:r>
      <w:r>
        <w:t xml:space="preserve">   Matthew    </w:t>
      </w:r>
      <w:r>
        <w:t xml:space="preserve">   Heaven    </w:t>
      </w:r>
      <w:r>
        <w:t xml:space="preserve">   Glorify    </w:t>
      </w:r>
      <w:r>
        <w:t xml:space="preserve">   Others    </w:t>
      </w:r>
      <w:r>
        <w:t xml:space="preserve">   Before    </w:t>
      </w:r>
      <w:r>
        <w:t xml:space="preserve">   Father    </w:t>
      </w:r>
      <w:r>
        <w:t xml:space="preserve">   Shine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your light shine</dc:title>
  <dcterms:created xsi:type="dcterms:W3CDTF">2021-10-11T11:04:56Z</dcterms:created>
  <dcterms:modified xsi:type="dcterms:W3CDTF">2021-10-11T11:04:56Z</dcterms:modified>
</cp:coreProperties>
</file>