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Lethal Injection</w:t>
      </w:r>
    </w:p>
    <w:p>
      <w:pPr>
        <w:pStyle w:val="Questions"/>
      </w:pPr>
      <w:r>
        <w:t xml:space="preserve">1. EHTLAL OENTINCJI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ACIAPTL PUMNSNHEIT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DETAH LTPENYA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IIRFNG QSDAU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ADTEH CHMERAB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ENEOTCIXU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UIFIINCXROC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SITAAAEUHN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TACROTCN LILGKIN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ATALF GDRU SDOE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Lethal Injection</dc:title>
  <dcterms:created xsi:type="dcterms:W3CDTF">2021-10-11T11:05:13Z</dcterms:created>
  <dcterms:modified xsi:type="dcterms:W3CDTF">2021-10-11T11:05:13Z</dcterms:modified>
</cp:coreProperties>
</file>