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Letic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Crocodiles    </w:t>
      </w:r>
      <w:r>
        <w:t xml:space="preserve">   Turtles    </w:t>
      </w:r>
      <w:r>
        <w:t xml:space="preserve">   Otters    </w:t>
      </w:r>
      <w:r>
        <w:t xml:space="preserve">   Pink dolphin    </w:t>
      </w:r>
      <w:r>
        <w:t xml:space="preserve">   Trees    </w:t>
      </w:r>
      <w:r>
        <w:t xml:space="preserve">   Liverwort    </w:t>
      </w:r>
      <w:r>
        <w:t xml:space="preserve">   Algae    </w:t>
      </w:r>
      <w:r>
        <w:t xml:space="preserve">   Mosses    </w:t>
      </w:r>
      <w:r>
        <w:t xml:space="preserve">   Cattail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Letic Biome</dc:title>
  <dcterms:created xsi:type="dcterms:W3CDTF">2021-10-11T11:04:57Z</dcterms:created>
  <dcterms:modified xsi:type="dcterms:W3CDTF">2021-10-11T11:04:57Z</dcterms:modified>
</cp:coreProperties>
</file>