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Letra 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sirena    </w:t>
      </w:r>
      <w:r>
        <w:t xml:space="preserve">   Mercurio    </w:t>
      </w:r>
      <w:r>
        <w:t xml:space="preserve">   medalla    </w:t>
      </w:r>
      <w:r>
        <w:t xml:space="preserve">   comida    </w:t>
      </w:r>
      <w:r>
        <w:t xml:space="preserve">   laberinto    </w:t>
      </w:r>
      <w:r>
        <w:t xml:space="preserve">   antifaz    </w:t>
      </w:r>
      <w:r>
        <w:t xml:space="preserve">   Marte    </w:t>
      </w:r>
      <w:r>
        <w:t xml:space="preserve">   marzo    </w:t>
      </w:r>
      <w:r>
        <w:t xml:space="preserve">   mercado    </w:t>
      </w:r>
      <w:r>
        <w:t xml:space="preserve">   arce    </w:t>
      </w:r>
      <w:r>
        <w:t xml:space="preserve">   buzon    </w:t>
      </w:r>
      <w:r>
        <w:t xml:space="preserve">   lupa    </w:t>
      </w:r>
      <w:r>
        <w:t xml:space="preserve">   revista    </w:t>
      </w:r>
      <w:r>
        <w:t xml:space="preserve">   enojado    </w:t>
      </w:r>
      <w:r>
        <w:t xml:space="preserve">   hombre    </w:t>
      </w:r>
      <w:r>
        <w:t xml:space="preserve">   macarrones    </w:t>
      </w:r>
      <w:r>
        <w:t xml:space="preserve">   mamut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Letra M</dc:title>
  <dcterms:created xsi:type="dcterms:W3CDTF">2021-10-11T11:05:00Z</dcterms:created>
  <dcterms:modified xsi:type="dcterms:W3CDTF">2021-10-11T11:05:00Z</dcterms:modified>
</cp:coreProperties>
</file>