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Let's Add and Subtract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187456+274568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13050-9075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Jake was born in 1986, he is now 29 years old. What year is it 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Joan has 1874 blocks and loses 1059. How many does she have left?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67421 people are taking part in a running marathon.  Another 3749 join on the last day.  How may people took part in the marathon in total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Subtract 8999 from 54700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sum of 874523 and 16047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Subtract 7019 from the sum of 10574 and 9004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Find the difference between 74501 and 2477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castle was built in 1720.  It is now 2018. How long has the castle been built?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6784-1207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10000+253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Add and Subtract</dc:title>
  <dcterms:created xsi:type="dcterms:W3CDTF">2021-10-11T11:05:43Z</dcterms:created>
  <dcterms:modified xsi:type="dcterms:W3CDTF">2021-10-11T11:05:43Z</dcterms:modified>
</cp:coreProperties>
</file>