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Let's Backpack Through Bulgaria....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 of its own municipality. Located South of Sofia on A3.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Bulgarian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Reason Sofia's population didn't change until the early 21st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Museum located in Varna.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Largest City in Bulgaria.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Calf 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Bulgaria.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First name of Macedonian-Bulgar freedom fighter.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religion in Bulgaria, and Eastern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time to go to Bulgaria.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commonly used public transportation in Bulgaria.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country on Balkan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dairy product of Bulgaria, besides yogurt.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Longest Highway in Bulgaria.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A3    </w:t>
      </w:r>
      <w:r>
        <w:t xml:space="preserve">   Blagoevgrad    </w:t>
      </w:r>
      <w:r>
        <w:t xml:space="preserve">   Todor    </w:t>
      </w:r>
      <w:r>
        <w:t xml:space="preserve">   Sofia    </w:t>
      </w:r>
      <w:r>
        <w:t xml:space="preserve">   Communism    </w:t>
      </w:r>
      <w:r>
        <w:t xml:space="preserve">   Orthodox    </w:t>
      </w:r>
      <w:r>
        <w:t xml:space="preserve">   Veal    </w:t>
      </w:r>
      <w:r>
        <w:t xml:space="preserve">   Varna    </w:t>
      </w:r>
      <w:r>
        <w:t xml:space="preserve">   Archaeological    </w:t>
      </w:r>
      <w:r>
        <w:t xml:space="preserve">   Pitka    </w:t>
      </w:r>
      <w:r>
        <w:t xml:space="preserve">   Bus    </w:t>
      </w:r>
      <w:r>
        <w:t xml:space="preserve">   Bulgaria    </w:t>
      </w:r>
      <w:r>
        <w:t xml:space="preserve">  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Backpack Through Bulgaria....</dc:title>
  <dcterms:created xsi:type="dcterms:W3CDTF">2021-10-11T11:05:14Z</dcterms:created>
  <dcterms:modified xsi:type="dcterms:W3CDTF">2021-10-11T11:05:14Z</dcterms:modified>
</cp:coreProperties>
</file>