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Be Stress Free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Happiness    </w:t>
      </w:r>
      <w:r>
        <w:t xml:space="preserve">   Singing    </w:t>
      </w:r>
      <w:r>
        <w:t xml:space="preserve">   Nutrition    </w:t>
      </w:r>
      <w:r>
        <w:t xml:space="preserve">   Fresh air    </w:t>
      </w:r>
      <w:r>
        <w:t xml:space="preserve">   Balance    </w:t>
      </w:r>
      <w:r>
        <w:t xml:space="preserve">   Be kind    </w:t>
      </w:r>
      <w:r>
        <w:t xml:space="preserve">   Laughter    </w:t>
      </w:r>
      <w:r>
        <w:t xml:space="preserve">   Yoga    </w:t>
      </w:r>
      <w:r>
        <w:t xml:space="preserve">   Games    </w:t>
      </w:r>
      <w:r>
        <w:t xml:space="preserve">   Journaling    </w:t>
      </w:r>
      <w:r>
        <w:t xml:space="preserve">   Pets    </w:t>
      </w:r>
      <w:r>
        <w:t xml:space="preserve">   Hobbies    </w:t>
      </w:r>
      <w:r>
        <w:t xml:space="preserve">   Environment    </w:t>
      </w:r>
      <w:r>
        <w:t xml:space="preserve">   Family    </w:t>
      </w:r>
      <w:r>
        <w:t xml:space="preserve">   Friends    </w:t>
      </w:r>
      <w:r>
        <w:t xml:space="preserve">   Support    </w:t>
      </w:r>
      <w:r>
        <w:t xml:space="preserve">   Relationships    </w:t>
      </w:r>
      <w:r>
        <w:t xml:space="preserve">   Coping    </w:t>
      </w:r>
      <w:r>
        <w:t xml:space="preserve">   Exercising    </w:t>
      </w:r>
      <w:r>
        <w:t xml:space="preserve">   Positivity    </w:t>
      </w:r>
      <w:r>
        <w:t xml:space="preserve">   Talk it out    </w:t>
      </w:r>
      <w:r>
        <w:t xml:space="preserve">   Communication    </w:t>
      </w:r>
      <w:r>
        <w:t xml:space="preserve">   Read a book    </w:t>
      </w:r>
      <w:r>
        <w:t xml:space="preserve">   Listen to music    </w:t>
      </w:r>
      <w:r>
        <w:t xml:space="preserve">   Deep breaths    </w:t>
      </w:r>
      <w:r>
        <w:t xml:space="preserve">   Meditate    </w:t>
      </w:r>
      <w:r>
        <w:t xml:space="preserve">   Relaxation    </w:t>
      </w:r>
      <w:r>
        <w:t xml:space="preserve">   Remain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Be Stress Free </dc:title>
  <dcterms:created xsi:type="dcterms:W3CDTF">2021-10-11T11:05:38Z</dcterms:created>
  <dcterms:modified xsi:type="dcterms:W3CDTF">2021-10-11T11:05:38Z</dcterms:modified>
</cp:coreProperties>
</file>