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Build</w:t>
      </w:r>
    </w:p>
    <w:p>
      <w:pPr>
        <w:pStyle w:val="Questions"/>
      </w:pPr>
      <w:r>
        <w:t xml:space="preserve">1. CINZ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MREHMA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BCOLKS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MECENT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ASND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RLVGAE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RODAPBLY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ILANS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ESLOHV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WABRHWOLEER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CEBTUK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TESEL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Build</dc:title>
  <dcterms:created xsi:type="dcterms:W3CDTF">2021-10-11T11:06:09Z</dcterms:created>
  <dcterms:modified xsi:type="dcterms:W3CDTF">2021-10-11T11:06:09Z</dcterms:modified>
</cp:coreProperties>
</file>