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Celebrate Barbara!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Barbara and Marty raised her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cartoon spot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nickname pet peeve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Nationally ranked Starboat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Romance bloomed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Suzanne's wedding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visiting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Robert Moses lifeguard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Barbara's Olympic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He's of Spanish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Foursome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Friday night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seaport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Griffin's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 here with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cat 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Celebrate Barbara!</dc:title>
  <dcterms:created xsi:type="dcterms:W3CDTF">2021-10-11T11:05:52Z</dcterms:created>
  <dcterms:modified xsi:type="dcterms:W3CDTF">2021-10-11T11:05:52Z</dcterms:modified>
</cp:coreProperties>
</file>