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Celebrate Canadian Breastfeeding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Uninterupted skin to skin contact is especially important with mom and baby at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breastfeeding mother should follow the Canada Food guide, there are no foods she should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Feeds at this time are normal and important to establish breastfeeding and maintain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Breastfeeding is green for the environment and saves the family budget hundreds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Watch babies cues, not the clock when feeding your baby feed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exclusive breastfeeding can aid in child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 with _______or inverted nipples can breast feed, babies latch to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inexact copies of breastmilk  and do not contain any living cells they are not the same as breast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times or more a newborn  should eat in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Breastmilk is the perfect food for this tummy illness,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mothers may continue to breastfeed with these, her milk will protect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breastfeed after these augmentation or reductions are examples of these,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can be done by hand better than a pump to delivery babies precious colostrum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may become too sleepy or lethargic, or feeding cues may be missed if this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few of these cannot be taken safely while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Babies diet should be exclusively this the first six months, nothing else not even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Babies first immunization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breastfeeding protects mom against osteoporosis, ovarian and breast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women who produce an abundance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 one of these is important to help the baby obtain the available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Mothers milk can help with, this from needles and procedures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Celebrate Canadian Breastfeeding Week</dc:title>
  <dcterms:created xsi:type="dcterms:W3CDTF">2021-10-11T11:04:51Z</dcterms:created>
  <dcterms:modified xsi:type="dcterms:W3CDTF">2021-10-11T11:04:51Z</dcterms:modified>
</cp:coreProperties>
</file>