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Celebrate Dogs!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bestfriend    </w:t>
      </w:r>
      <w:r>
        <w:t xml:space="preserve">   dogshow    </w:t>
      </w:r>
      <w:r>
        <w:t xml:space="preserve">   sit    </w:t>
      </w:r>
      <w:r>
        <w:t xml:space="preserve">   rollover    </w:t>
      </w:r>
      <w:r>
        <w:t xml:space="preserve">   collar    </w:t>
      </w:r>
      <w:r>
        <w:t xml:space="preserve">   treat    </w:t>
      </w:r>
      <w:r>
        <w:t xml:space="preserve">   bone    </w:t>
      </w:r>
      <w:r>
        <w:t xml:space="preserve">   doghouse    </w:t>
      </w:r>
      <w:r>
        <w:t xml:space="preserve">   leash    </w:t>
      </w:r>
      <w:r>
        <w:t xml:space="preserve">   fetch    </w:t>
      </w:r>
      <w:r>
        <w:t xml:space="preserve">   breed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Celebrate Dogs!</dc:title>
  <dcterms:created xsi:type="dcterms:W3CDTF">2021-10-11T11:06:13Z</dcterms:created>
  <dcterms:modified xsi:type="dcterms:W3CDTF">2021-10-11T11:06:13Z</dcterms:modified>
</cp:coreProperties>
</file>