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Chat About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cost of doing something is so high that you'd rather not do it at all, it is called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Thanksgiving, grocery stores carry a lot more turkeys because the _______________ is high.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Parks are not really free, because parents pay __________________ to help keep them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pay for local shoolteachers, police officers, and fire fighters.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want to buy something but the amount to choose from is limited, that's called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Roses are an example of something we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realize that a benefit of something, like a tropical vacation, is not as great when the cost increase, it is called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no other choices, and you are willing to pay the higher price, this is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is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 employees earn hourly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Chat About Economics</dc:title>
  <dcterms:created xsi:type="dcterms:W3CDTF">2021-10-11T11:05:28Z</dcterms:created>
  <dcterms:modified xsi:type="dcterms:W3CDTF">2021-10-11T11:05:28Z</dcterms:modified>
</cp:coreProperties>
</file>