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dance style that looks similar to ballet but uses barefeet and have the ability to move hips and flex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 style that uses high energetic movements that incorporate all parts of the body, most times executing different isolated movements at the same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dance style that uses your feet to create sounds and rhythm.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dance tool that ballet dancers use to improve flexibility and technique.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Ensures a dancer's longevity, help prevent injuries, build strength and flexibility, and refine movement quality.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that creates a dance piece.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an original dance piece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 style created in Europe in the late 1500's.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dance style that incorporates several styles of dance and expressing meaning and or theme.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dance style that uses isolated, energetic  movements.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your body with rhythm.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Dance</dc:title>
  <dcterms:created xsi:type="dcterms:W3CDTF">2022-09-03T15:12:34Z</dcterms:created>
  <dcterms:modified xsi:type="dcterms:W3CDTF">2022-09-03T15:12:34Z</dcterms:modified>
</cp:coreProperties>
</file>