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Define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 often makes individuals think they are having a heart attack or have a fear of 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to treat Separation Anxiety in children and youth, is to reduce the ________ its self, and create sense of safety and security for them.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Doctors do a physical and psychological evaluations find causes for the ___________ of anxiety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dealing with anxiety,_______________, are usually very intense, overwhelming and uncontrollable.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Anxiety is a normal part of life, everyone experiences what? Once in their life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 disorders are often treated with psychotherapy know as  _________, medication, or sometimes both.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Anxiety disorders can be a very ___________ patterns of behaviour that often cause difficulties in a persons daily functioning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Physicians and psychiatrists are the ones who can __________ someone that is having an anxiety disorder.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struggle with anxiety always think that the _____________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Many individuals who struggle with _______ anxiety will avoid any new job opportunities that requires interaction with meeting new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Define Anxiety</dc:title>
  <dcterms:created xsi:type="dcterms:W3CDTF">2021-10-11T11:05:32Z</dcterms:created>
  <dcterms:modified xsi:type="dcterms:W3CDTF">2021-10-11T11:05:32Z</dcterms:modified>
</cp:coreProperties>
</file>