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Lets Do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exponential function    </w:t>
      </w:r>
      <w:r>
        <w:t xml:space="preserve">   evaluate    </w:t>
      </w:r>
      <w:r>
        <w:t xml:space="preserve">   inequality    </w:t>
      </w:r>
      <w:r>
        <w:t xml:space="preserve">   nonlinear    </w:t>
      </w:r>
      <w:r>
        <w:t xml:space="preserve">   linear    </w:t>
      </w:r>
      <w:r>
        <w:t xml:space="preserve">   decrease    </w:t>
      </w:r>
      <w:r>
        <w:t xml:space="preserve">   increase    </w:t>
      </w:r>
      <w:r>
        <w:t xml:space="preserve">   coordinates    </w:t>
      </w:r>
      <w:r>
        <w:t xml:space="preserve">   ordered pairs    </w:t>
      </w:r>
      <w:r>
        <w:t xml:space="preserve">   diagram    </w:t>
      </w:r>
      <w:r>
        <w:t xml:space="preserve">   straight line    </w:t>
      </w:r>
      <w:r>
        <w:t xml:space="preserve">   mapping diagram    </w:t>
      </w:r>
      <w:r>
        <w:t xml:space="preserve">   graph    </w:t>
      </w:r>
      <w:r>
        <w:t xml:space="preserve">   table    </w:t>
      </w:r>
      <w:r>
        <w:t xml:space="preserve">   pair    </w:t>
      </w:r>
      <w:r>
        <w:t xml:space="preserve">   x-value    </w:t>
      </w:r>
      <w:r>
        <w:t xml:space="preserve">   y-value    </w:t>
      </w:r>
      <w:r>
        <w:t xml:space="preserve">   relationship    </w:t>
      </w:r>
      <w:r>
        <w:t xml:space="preserve">   range    </w:t>
      </w:r>
      <w:r>
        <w:t xml:space="preserve">   domain    </w:t>
      </w:r>
      <w:r>
        <w:t xml:space="preserve">   identify    </w:t>
      </w:r>
      <w:r>
        <w:t xml:space="preserve">   function    </w:t>
      </w:r>
      <w:r>
        <w:t xml:space="preserve">   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Do It!</dc:title>
  <dcterms:created xsi:type="dcterms:W3CDTF">2021-10-11T11:05:36Z</dcterms:created>
  <dcterms:modified xsi:type="dcterms:W3CDTF">2021-10-11T11:05:36Z</dcterms:modified>
</cp:coreProperties>
</file>