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Draw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line    </w:t>
      </w:r>
      <w:r>
        <w:t xml:space="preserve">   technique    </w:t>
      </w:r>
      <w:r>
        <w:t xml:space="preserve">   drawing    </w:t>
      </w:r>
      <w:r>
        <w:t xml:space="preserve">   outline    </w:t>
      </w:r>
      <w:r>
        <w:t xml:space="preserve">   shape    </w:t>
      </w:r>
      <w:r>
        <w:t xml:space="preserve">   edges    </w:t>
      </w:r>
      <w:r>
        <w:t xml:space="preserve">   lift    </w:t>
      </w:r>
      <w:r>
        <w:t xml:space="preserve">   contour    </w:t>
      </w:r>
      <w:r>
        <w:t xml:space="preserve">   blind    </w:t>
      </w:r>
      <w:r>
        <w:t xml:space="preserve">   pen    </w:t>
      </w:r>
      <w:r>
        <w:t xml:space="preserve">   pencil    </w:t>
      </w:r>
      <w:r>
        <w:t xml:space="preserve">   continuous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Draw</dc:title>
  <dcterms:created xsi:type="dcterms:W3CDTF">2021-10-11T11:05:39Z</dcterms:created>
  <dcterms:modified xsi:type="dcterms:W3CDTF">2021-10-11T11:05:39Z</dcterms:modified>
</cp:coreProperties>
</file>