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__________is a third-generation cephalosporin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________is a low-molecular-weight heparin ( LMWH)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 common side effect for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PLAVIX is a brand name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Metronidazole and ___________ are drug of choice for liver abscess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occurs when bacteria change in some way that reduces or eliminates the effectiveness of drugs designed to cure or prevent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is the medicine to prevent or treat postmenopausal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Streptokinase is use for treatment of acute ___________ infarction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Penicillin and cephalosporin are the example of ___________antibiotic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_________ vegetables when taking warfarin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Tablet calcium carbonate need to be taken with_______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Find the Words</dc:title>
  <dcterms:created xsi:type="dcterms:W3CDTF">2021-10-11T11:05:24Z</dcterms:created>
  <dcterms:modified xsi:type="dcterms:W3CDTF">2021-10-11T11:05:24Z</dcterms:modified>
</cp:coreProperties>
</file>