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Flamingle for Mia's 1st Birthday!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Alice ave.    </w:t>
      </w:r>
      <w:r>
        <w:t xml:space="preserve">   BBQ    </w:t>
      </w:r>
      <w:r>
        <w:t xml:space="preserve">   Bendiksen    </w:t>
      </w:r>
      <w:r>
        <w:t xml:space="preserve">   Birthday    </w:t>
      </w:r>
      <w:r>
        <w:t xml:space="preserve">   Flamingo    </w:t>
      </w:r>
      <w:r>
        <w:t xml:space="preserve">   Happy    </w:t>
      </w:r>
      <w:r>
        <w:t xml:space="preserve">   Leigh    </w:t>
      </w:r>
      <w:r>
        <w:t xml:space="preserve">   Lydia    </w:t>
      </w:r>
      <w:r>
        <w:t xml:space="preserve">   Mia    </w:t>
      </w:r>
      <w:r>
        <w:t xml:space="preserve">   One    </w:t>
      </w:r>
      <w:r>
        <w:t xml:space="preserve">   Pineapple    </w:t>
      </w:r>
      <w:r>
        <w:t xml:space="preserve">   Piña colada    </w:t>
      </w:r>
      <w:r>
        <w:t xml:space="preserve">   Strawberry cake    </w:t>
      </w:r>
      <w:r>
        <w:t xml:space="preserve">   Summer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Flamingle for Mia's 1st Birthday!</dc:title>
  <dcterms:created xsi:type="dcterms:W3CDTF">2021-10-11T11:06:00Z</dcterms:created>
  <dcterms:modified xsi:type="dcterms:W3CDTF">2021-10-11T11:06:00Z</dcterms:modified>
</cp:coreProperties>
</file>