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Let's Get Invisible by:Isaiah Blosser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SOFTBALL    </w:t>
      </w:r>
      <w:r>
        <w:t xml:space="preserve">   SHOUTED     </w:t>
      </w:r>
      <w:r>
        <w:t xml:space="preserve">    REMEMBER     </w:t>
      </w:r>
      <w:r>
        <w:t xml:space="preserve">   REASSURINGLY    </w:t>
      </w:r>
      <w:r>
        <w:t xml:space="preserve">   MIRROR     </w:t>
      </w:r>
      <w:r>
        <w:t xml:space="preserve">   MAX     </w:t>
      </w:r>
      <w:r>
        <w:t xml:space="preserve">   LIGHT    </w:t>
      </w:r>
      <w:r>
        <w:t xml:space="preserve">   LEFTY    </w:t>
      </w:r>
      <w:r>
        <w:t xml:space="preserve">    INVISISBLE     </w:t>
      </w:r>
      <w:r>
        <w:t xml:space="preserve">    INTERESTING    </w:t>
      </w:r>
      <w:r>
        <w:t xml:space="preserve">   HUMOR    </w:t>
      </w:r>
      <w:r>
        <w:t xml:space="preserve">   HOTDOGS     </w:t>
      </w:r>
      <w:r>
        <w:t xml:space="preserve">   FRIGHTENED     </w:t>
      </w:r>
      <w:r>
        <w:t xml:space="preserve">   ERIN     </w:t>
      </w:r>
      <w:r>
        <w:t xml:space="preserve">   DARK     </w:t>
      </w:r>
      <w:r>
        <w:t xml:space="preserve">   CREEPY     </w:t>
      </w:r>
      <w:r>
        <w:t xml:space="preserve">   BROTHER     </w:t>
      </w:r>
      <w:r>
        <w:t xml:space="preserve">    BRIGHT     </w:t>
      </w:r>
      <w:r>
        <w:t xml:space="preserve">   BIRTHDAYPARTY    </w:t>
      </w:r>
      <w:r>
        <w:t xml:space="preserve">    ATTICK     </w:t>
      </w:r>
      <w:r>
        <w:t xml:space="preserve">    APRIL    </w:t>
      </w:r>
      <w:r>
        <w:t xml:space="preserve">   ANGRILY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Let's Get Invisible by:Isaiah Blosser</dc:title>
  <dcterms:created xsi:type="dcterms:W3CDTF">2021-10-11T11:04:34Z</dcterms:created>
  <dcterms:modified xsi:type="dcterms:W3CDTF">2021-10-11T11:04:34Z</dcterms:modified>
</cp:coreProperties>
</file>