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Get Physical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Side Step    </w:t>
      </w:r>
      <w:r>
        <w:t xml:space="preserve">   Flutter    </w:t>
      </w:r>
      <w:r>
        <w:t xml:space="preserve">   Ankle Rolls    </w:t>
      </w:r>
      <w:r>
        <w:t xml:space="preserve">   Jumping Jack    </w:t>
      </w:r>
      <w:r>
        <w:t xml:space="preserve">   Front Raise    </w:t>
      </w:r>
      <w:r>
        <w:t xml:space="preserve">   Chest Press    </w:t>
      </w:r>
      <w:r>
        <w:t xml:space="preserve">   Chest Opener    </w:t>
      </w:r>
      <w:r>
        <w:t xml:space="preserve">   Sit To Stand    </w:t>
      </w:r>
      <w:r>
        <w:t xml:space="preserve">   Kicks    </w:t>
      </w:r>
      <w:r>
        <w:t xml:space="preserve">   Bicep Curls    </w:t>
      </w:r>
      <w:r>
        <w:t xml:space="preserve">   High Knees    </w:t>
      </w:r>
      <w:r>
        <w:t xml:space="preserve">   Shoulder 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Get Physical</dc:title>
  <dcterms:created xsi:type="dcterms:W3CDTF">2021-10-11T11:05:53Z</dcterms:created>
  <dcterms:modified xsi:type="dcterms:W3CDTF">2021-10-11T11:05:53Z</dcterms:modified>
</cp:coreProperties>
</file>