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Get Twisted</w:t>
      </w:r>
    </w:p>
    <w:p>
      <w:pPr>
        <w:pStyle w:val="Questions"/>
      </w:pPr>
      <w:r>
        <w:t xml:space="preserve">1. EHENSYSN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RYME IANMTR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ALIBMU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ICROC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NAPECILN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AGR'MSSEA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OISCC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BDIEWRESU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NRCO IQOURL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GRDNA RNEIRAM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KCJA SDANIEL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LQEATIU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TTS'OI TAORPN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UALP ANAOM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OSTHS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BOOLDY YARM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ACPNEMHAG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OOARNC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GIRTRAMAA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RNYCAREBR UEIJC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MSMIOAS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Twisted</dc:title>
  <dcterms:created xsi:type="dcterms:W3CDTF">2021-10-11T11:05:18Z</dcterms:created>
  <dcterms:modified xsi:type="dcterms:W3CDTF">2021-10-11T11:05:18Z</dcterms:modified>
</cp:coreProperties>
</file>