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Give Thanks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1863, he declared it the last Thursday in 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She's called the "Mother of Thanksgiving"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when Canadians celebrate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Canadians make it spicy; Americans make it sweet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Thanksgiving Day foot races held in US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Wampanoag who celebrated first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Americans do this after Thanksgiving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State; most popular Thanksgiving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as Erntedank on this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northern "neighbor" also celebrates, but on a different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favorite American holiday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after is the busiest day of the year for this kind of blue-collar worker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wanted the turkey to be named the US national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Texas, Louisiana, and this state each have a town named "Turkey"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Thanksgiving's traditional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Colloquial name for it, thanks to the main course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to give thanks for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Utensil not present at the first American 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state raises the most turkeys in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Sleep-inducing amino acid in turkey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Give Thanks </dc:title>
  <dcterms:created xsi:type="dcterms:W3CDTF">2021-11-09T03:39:47Z</dcterms:created>
  <dcterms:modified xsi:type="dcterms:W3CDTF">2021-11-09T03:39:47Z</dcterms:modified>
</cp:coreProperties>
</file>