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Let's Go Bowling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approach    </w:t>
      </w:r>
      <w:r>
        <w:t xml:space="preserve">   bags    </w:t>
      </w:r>
      <w:r>
        <w:t xml:space="preserve">   balls    </w:t>
      </w:r>
      <w:r>
        <w:t xml:space="preserve">   bar    </w:t>
      </w:r>
      <w:r>
        <w:t xml:space="preserve">   bowling    </w:t>
      </w:r>
      <w:r>
        <w:t xml:space="preserve">   cosmic    </w:t>
      </w:r>
      <w:r>
        <w:t xml:space="preserve">   cycle    </w:t>
      </w:r>
      <w:r>
        <w:t xml:space="preserve">   drinks    </w:t>
      </w:r>
      <w:r>
        <w:t xml:space="preserve">   foods    </w:t>
      </w:r>
      <w:r>
        <w:t xml:space="preserve">   fun    </w:t>
      </w:r>
      <w:r>
        <w:t xml:space="preserve">   kegler    </w:t>
      </w:r>
      <w:r>
        <w:t xml:space="preserve">   lanes    </w:t>
      </w:r>
      <w:r>
        <w:t xml:space="preserve">   music    </w:t>
      </w:r>
      <w:r>
        <w:t xml:space="preserve">   out of range    </w:t>
      </w:r>
      <w:r>
        <w:t xml:space="preserve">   proshop    </w:t>
      </w:r>
      <w:r>
        <w:t xml:space="preserve">   rack    </w:t>
      </w:r>
      <w:r>
        <w:t xml:space="preserve">   score    </w:t>
      </w:r>
      <w:r>
        <w:t xml:space="preserve">   shoes    </w:t>
      </w:r>
      <w:r>
        <w:t xml:space="preserve">   socks    </w:t>
      </w:r>
      <w:r>
        <w:t xml:space="preserve">   spare    </w:t>
      </w:r>
      <w:r>
        <w:t xml:space="preserve">   split    </w:t>
      </w:r>
      <w:r>
        <w:t xml:space="preserve">   strike    </w:t>
      </w:r>
      <w:r>
        <w:t xml:space="preserve">   sweep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Go Bowling</dc:title>
  <dcterms:created xsi:type="dcterms:W3CDTF">2021-10-11T11:04:45Z</dcterms:created>
  <dcterms:modified xsi:type="dcterms:W3CDTF">2021-10-11T11:04:45Z</dcterms:modified>
</cp:coreProperties>
</file>