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Go Camping!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Floats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Alaska's "State Bird"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ole' way of camping is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will kepp our drinks and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come across a bear on the trail, don't forget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may become dark outside, be sure to pack this so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sweet you make around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you from looking like a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Sealife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Bug Repellent Brand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Camping!</dc:title>
  <dcterms:created xsi:type="dcterms:W3CDTF">2021-10-11T11:05:16Z</dcterms:created>
  <dcterms:modified xsi:type="dcterms:W3CDTF">2021-10-11T11:05:16Z</dcterms:modified>
</cp:coreProperties>
</file>