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Go EAGLES!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jenkins    </w:t>
      </w:r>
      <w:r>
        <w:t xml:space="preserve">   McLeod    </w:t>
      </w:r>
      <w:r>
        <w:t xml:space="preserve">   kendricks    </w:t>
      </w:r>
      <w:r>
        <w:t xml:space="preserve">   graham    </w:t>
      </w:r>
      <w:r>
        <w:t xml:space="preserve">   Mills    </w:t>
      </w:r>
      <w:r>
        <w:t xml:space="preserve">   Cox    </w:t>
      </w:r>
      <w:r>
        <w:t xml:space="preserve">   Curry    </w:t>
      </w:r>
      <w:r>
        <w:t xml:space="preserve">   Elliot    </w:t>
      </w:r>
      <w:r>
        <w:t xml:space="preserve">   Wentz    </w:t>
      </w:r>
      <w:r>
        <w:t xml:space="preserve">   Kelce    </w:t>
      </w:r>
      <w:r>
        <w:t xml:space="preserve">   Johnson    </w:t>
      </w:r>
      <w:r>
        <w:t xml:space="preserve">   Smith    </w:t>
      </w:r>
      <w:r>
        <w:t xml:space="preserve">   Ertz    </w:t>
      </w:r>
      <w:r>
        <w:t xml:space="preserve">   Agholor    </w:t>
      </w:r>
      <w:r>
        <w:t xml:space="preserve">   Jeffery    </w:t>
      </w:r>
      <w:r>
        <w:t xml:space="preserve">   Foles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EAGLES!</dc:title>
  <dcterms:created xsi:type="dcterms:W3CDTF">2021-10-11T11:05:04Z</dcterms:created>
  <dcterms:modified xsi:type="dcterms:W3CDTF">2021-10-11T11:05:04Z</dcterms:modified>
</cp:coreProperties>
</file>