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Go Fly a Kite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Airship    </w:t>
      </w:r>
      <w:r>
        <w:t xml:space="preserve">   Aloft    </w:t>
      </w:r>
      <w:r>
        <w:t xml:space="preserve">   Biplane    </w:t>
      </w:r>
      <w:r>
        <w:t xml:space="preserve">   Breast    </w:t>
      </w:r>
      <w:r>
        <w:t xml:space="preserve">   Flexible    </w:t>
      </w:r>
      <w:r>
        <w:t xml:space="preserve">   Float    </w:t>
      </w:r>
      <w:r>
        <w:t xml:space="preserve">   Flycatcher    </w:t>
      </w:r>
      <w:r>
        <w:t xml:space="preserve">   Flying    </w:t>
      </w:r>
      <w:r>
        <w:t xml:space="preserve">   Glider    </w:t>
      </w:r>
      <w:r>
        <w:t xml:space="preserve">   Hang    </w:t>
      </w:r>
      <w:r>
        <w:t xml:space="preserve">   Kite    </w:t>
      </w:r>
      <w:r>
        <w:t xml:space="preserve">   Mechanical    </w:t>
      </w:r>
      <w:r>
        <w:t xml:space="preserve">   Payload    </w:t>
      </w:r>
      <w:r>
        <w:t xml:space="preserve">   Quail    </w:t>
      </w:r>
      <w:r>
        <w:t xml:space="preserve">   Rotor    </w:t>
      </w:r>
      <w:r>
        <w:t xml:space="preserve">   Stunt    </w:t>
      </w:r>
      <w:r>
        <w:t xml:space="preserve">   Surfing    </w:t>
      </w:r>
      <w:r>
        <w:t xml:space="preserve">   Toothed    </w:t>
      </w:r>
      <w:r>
        <w:t xml:space="preserve">   Tow    </w:t>
      </w:r>
      <w:r>
        <w:t xml:space="preserve">   Traction    </w:t>
      </w:r>
      <w:r>
        <w:t xml:space="preserve">   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Go Fly a Kite</dc:title>
  <dcterms:created xsi:type="dcterms:W3CDTF">2021-10-11T11:06:09Z</dcterms:created>
  <dcterms:modified xsi:type="dcterms:W3CDTF">2021-10-11T11:06:09Z</dcterms:modified>
</cp:coreProperties>
</file>