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Let's Go On an Adventure</w:t>
      </w:r>
    </w:p>
    <w:p>
      <w:pPr>
        <w:pStyle w:val="Questions"/>
      </w:pPr>
      <w:r>
        <w:t xml:space="preserve">1. LA NCEAOP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IDYWN YTCI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DPEE SDHI IZAZP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ILNUILEMNM PRKA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CITGNNAEMFI IMLE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LNOCILN APKR ZOO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ESPRSSACYKR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YRGILWE EILFD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VAYN RPIE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CETCHERRTAUI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UDLCO GEAT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ISILWL EWRTO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Go On an Adventure</dc:title>
  <dcterms:created xsi:type="dcterms:W3CDTF">2021-10-11T11:05:59Z</dcterms:created>
  <dcterms:modified xsi:type="dcterms:W3CDTF">2021-10-11T11:05:59Z</dcterms:modified>
</cp:coreProperties>
</file>