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Lets Go 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empleado    </w:t>
      </w:r>
      <w:r>
        <w:t xml:space="preserve">   cuenta    </w:t>
      </w:r>
      <w:r>
        <w:t xml:space="preserve">   precio    </w:t>
      </w:r>
      <w:r>
        <w:t xml:space="preserve">   vender    </w:t>
      </w:r>
      <w:r>
        <w:t xml:space="preserve">   numero    </w:t>
      </w:r>
      <w:r>
        <w:t xml:space="preserve">   comprar    </w:t>
      </w:r>
      <w:r>
        <w:t xml:space="preserve">   carro    </w:t>
      </w:r>
      <w:r>
        <w:t xml:space="preserve">   carrito    </w:t>
      </w:r>
      <w:r>
        <w:t xml:space="preserve">   corto    </w:t>
      </w:r>
      <w:r>
        <w:t xml:space="preserve">   grande    </w:t>
      </w:r>
      <w:r>
        <w:t xml:space="preserve">   mucho    </w:t>
      </w:r>
      <w:r>
        <w:t xml:space="preserve">   la pina    </w:t>
      </w:r>
      <w:r>
        <w:t xml:space="preserve">   oferta    </w:t>
      </w:r>
      <w:r>
        <w:t xml:space="preserve">   rebajado    </w:t>
      </w:r>
      <w:r>
        <w:t xml:space="preserve">   caro    </w:t>
      </w:r>
      <w:r>
        <w:t xml:space="preserve">   barato    </w:t>
      </w:r>
      <w:r>
        <w:t xml:space="preserve">   el te    </w:t>
      </w:r>
      <w:r>
        <w:t xml:space="preserve">   refresco    </w:t>
      </w:r>
      <w:r>
        <w:t xml:space="preserve">   agua    </w:t>
      </w:r>
      <w:r>
        <w:t xml:space="preserve">   panaderia    </w:t>
      </w:r>
      <w:r>
        <w:t xml:space="preserve">   fruteria    </w:t>
      </w:r>
      <w:r>
        <w:t xml:space="preserve">   verdures    </w:t>
      </w:r>
      <w:r>
        <w:t xml:space="preserve">   frutas    </w:t>
      </w:r>
      <w:r>
        <w:t xml:space="preserve">   ropa    </w:t>
      </w:r>
      <w:r>
        <w:t xml:space="preserve">   zanahorias    </w:t>
      </w:r>
      <w:r>
        <w:t xml:space="preserve">    frijoles    </w:t>
      </w:r>
      <w:r>
        <w:t xml:space="preserve">   maiz    </w:t>
      </w:r>
      <w:r>
        <w:t xml:space="preserve">   dinero    </w:t>
      </w:r>
      <w:r>
        <w:t xml:space="preserve">   uvas    </w:t>
      </w:r>
      <w:r>
        <w:t xml:space="preserve">    naranjas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Go Shopping</dc:title>
  <dcterms:created xsi:type="dcterms:W3CDTF">2021-10-11T11:04:43Z</dcterms:created>
  <dcterms:modified xsi:type="dcterms:W3CDTF">2021-10-11T11:04:43Z</dcterms:modified>
</cp:coreProperties>
</file>