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Go To Work!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BUSINESS ATTIRE    </w:t>
      </w:r>
      <w:r>
        <w:t xml:space="preserve">   HYGIENE    </w:t>
      </w:r>
      <w:r>
        <w:t xml:space="preserve">   CRITICISM    </w:t>
      </w:r>
      <w:r>
        <w:t xml:space="preserve">   RULES    </w:t>
      </w:r>
      <w:r>
        <w:t xml:space="preserve">   SAFETY    </w:t>
      </w:r>
      <w:r>
        <w:t xml:space="preserve">   WORKPLACE    </w:t>
      </w:r>
      <w:r>
        <w:t xml:space="preserve">   JOB COACH    </w:t>
      </w:r>
      <w:r>
        <w:t xml:space="preserve">   SUPPORTIVE    </w:t>
      </w:r>
      <w:r>
        <w:t xml:space="preserve">   COWORKER    </w:t>
      </w:r>
      <w:r>
        <w:t xml:space="preserve">   COMMUNICATION    </w:t>
      </w:r>
      <w:r>
        <w:t xml:space="preserve">   BEHAVIORS    </w:t>
      </w:r>
      <w:r>
        <w:t xml:space="preserve">   TAXES    </w:t>
      </w:r>
      <w:r>
        <w:t xml:space="preserve">   SOFT SKILLS    </w:t>
      </w:r>
      <w:r>
        <w:t xml:space="preserve">   EMPLOYER    </w:t>
      </w:r>
      <w:r>
        <w:t xml:space="preserve">   JOB    </w:t>
      </w:r>
      <w:r>
        <w:t xml:space="preserve">   INTERVIEW    </w:t>
      </w:r>
      <w:r>
        <w:t xml:space="preserve">   RESUME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To Work!</dc:title>
  <dcterms:created xsi:type="dcterms:W3CDTF">2021-10-11T11:05:40Z</dcterms:created>
  <dcterms:modified xsi:type="dcterms:W3CDTF">2021-10-11T11:05:40Z</dcterms:modified>
</cp:coreProperties>
</file>