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Go on a Holiday!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populous city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4th-largest island in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city on Yucatán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Belgian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Hungarian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resort in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Canadian resort popular with skiers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Town in Flanders,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Belgium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 of Thrones filming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overseas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Wine-making region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“Little Britain”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Pacific island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“City of Lights”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on a Holiday!</dc:title>
  <dcterms:created xsi:type="dcterms:W3CDTF">2021-10-11T11:06:18Z</dcterms:created>
  <dcterms:modified xsi:type="dcterms:W3CDTF">2021-10-11T11:06:18Z</dcterms:modified>
</cp:coreProperties>
</file>