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Go on a Holiday</w:t>
      </w:r>
    </w:p>
    <w:p>
      <w:pPr>
        <w:pStyle w:val="Questions"/>
      </w:pPr>
      <w:r>
        <w:t xml:space="preserve">1. ESPOILPC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SDNA ELACST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ABHCE LABL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HABEC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ECI RAMCE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LSSSUSNGEA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FHSGNII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TLOION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ELADMOEN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NOWMERLATE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on a Holiday</dc:title>
  <dcterms:created xsi:type="dcterms:W3CDTF">2021-10-11T11:05:20Z</dcterms:created>
  <dcterms:modified xsi:type="dcterms:W3CDTF">2021-10-11T11:05:20Z</dcterms:modified>
</cp:coreProperties>
</file>