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Let's Go on a Safari!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Vacation    </w:t>
      </w:r>
      <w:r>
        <w:t xml:space="preserve">   Sun    </w:t>
      </w:r>
      <w:r>
        <w:t xml:space="preserve">   Safari    </w:t>
      </w:r>
      <w:r>
        <w:t xml:space="preserve">   Africa    </w:t>
      </w:r>
      <w:r>
        <w:t xml:space="preserve">   Animals    </w:t>
      </w:r>
      <w:r>
        <w:t xml:space="preserve">   Elephant    </w:t>
      </w:r>
      <w:r>
        <w:t xml:space="preserve">   Cheetah    </w:t>
      </w:r>
      <w:r>
        <w:t xml:space="preserve">   Zebra    </w:t>
      </w:r>
      <w:r>
        <w:t xml:space="preserve">   Giraffe    </w:t>
      </w:r>
      <w:r>
        <w:t xml:space="preserve">   Lion    </w:t>
      </w:r>
      <w:r>
        <w:t xml:space="preserve">   Camera    </w:t>
      </w:r>
      <w:r>
        <w:t xml:space="preserve">   Jeep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Go on a Safari!</dc:title>
  <dcterms:created xsi:type="dcterms:W3CDTF">2021-10-11T11:05:26Z</dcterms:created>
  <dcterms:modified xsi:type="dcterms:W3CDTF">2021-10-11T11:05:26Z</dcterms:modified>
</cp:coreProperties>
</file>