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Go to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congregation    </w:t>
      </w:r>
      <w:r>
        <w:t xml:space="preserve">   sermon    </w:t>
      </w:r>
      <w:r>
        <w:t xml:space="preserve">   bulletin    </w:t>
      </w:r>
      <w:r>
        <w:t xml:space="preserve">   surrender    </w:t>
      </w:r>
      <w:r>
        <w:t xml:space="preserve">   offering    </w:t>
      </w:r>
      <w:r>
        <w:t xml:space="preserve">   spirit    </w:t>
      </w:r>
      <w:r>
        <w:t xml:space="preserve">   holy    </w:t>
      </w:r>
      <w:r>
        <w:t xml:space="preserve">   welcome    </w:t>
      </w:r>
      <w:r>
        <w:t xml:space="preserve">   praise    </w:t>
      </w:r>
      <w:r>
        <w:t xml:space="preserve">   worship    </w:t>
      </w:r>
      <w:r>
        <w:t xml:space="preserve">   bible    </w:t>
      </w:r>
      <w:r>
        <w:t xml:space="preserve">   prayer    </w:t>
      </w:r>
      <w:r>
        <w:t xml:space="preserve">   pew    </w:t>
      </w:r>
      <w:r>
        <w:t xml:space="preserve">   soloist    </w:t>
      </w:r>
      <w:r>
        <w:t xml:space="preserve">   microphone    </w:t>
      </w:r>
      <w:r>
        <w:t xml:space="preserve">   piano    </w:t>
      </w:r>
      <w:r>
        <w:t xml:space="preserve">   drums    </w:t>
      </w:r>
      <w:r>
        <w:t xml:space="preserve">   choir    </w:t>
      </w:r>
      <w:r>
        <w:t xml:space="preserve">   songs    </w:t>
      </w:r>
      <w:r>
        <w:t xml:space="preserve">   Sunday    </w:t>
      </w:r>
      <w:r>
        <w:t xml:space="preserve">   preacher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to Church</dc:title>
  <dcterms:created xsi:type="dcterms:W3CDTF">2021-10-11T11:05:28Z</dcterms:created>
  <dcterms:modified xsi:type="dcterms:W3CDTF">2021-10-11T11:05:28Z</dcterms:modified>
</cp:coreProperties>
</file>