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Go to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Animal Kingdom    </w:t>
      </w:r>
      <w:r>
        <w:t xml:space="preserve">   Anna    </w:t>
      </w:r>
      <w:r>
        <w:t xml:space="preserve">   Avatar flight of passage    </w:t>
      </w:r>
      <w:r>
        <w:t xml:space="preserve">   Main Street    </w:t>
      </w:r>
      <w:r>
        <w:t xml:space="preserve">   Cinderella    </w:t>
      </w:r>
      <w:r>
        <w:t xml:space="preserve">   country bear jamboree    </w:t>
      </w:r>
      <w:r>
        <w:t xml:space="preserve">   dole whip    </w:t>
      </w:r>
      <w:r>
        <w:t xml:space="preserve">   Elsa    </w:t>
      </w:r>
      <w:r>
        <w:t xml:space="preserve">   England    </w:t>
      </w:r>
      <w:r>
        <w:t xml:space="preserve">   Epcot    </w:t>
      </w:r>
      <w:r>
        <w:t xml:space="preserve">   fast pass    </w:t>
      </w:r>
      <w:r>
        <w:t xml:space="preserve">   festival of Lion King    </w:t>
      </w:r>
      <w:r>
        <w:t xml:space="preserve">   frozen    </w:t>
      </w:r>
      <w:r>
        <w:t xml:space="preserve">   Frozen Ever After    </w:t>
      </w:r>
      <w:r>
        <w:t xml:space="preserve">   Its a small world    </w:t>
      </w:r>
      <w:r>
        <w:t xml:space="preserve">   Japan    </w:t>
      </w:r>
      <w:r>
        <w:t xml:space="preserve">   magic band    </w:t>
      </w:r>
      <w:r>
        <w:t xml:space="preserve">   Magic Kingdom    </w:t>
      </w:r>
      <w:r>
        <w:t xml:space="preserve">   Mexico    </w:t>
      </w:r>
      <w:r>
        <w:t xml:space="preserve">   Mickey Mouse    </w:t>
      </w:r>
      <w:r>
        <w:t xml:space="preserve">   Minnie Mouse    </w:t>
      </w:r>
      <w:r>
        <w:t xml:space="preserve">   mousekeeping    </w:t>
      </w:r>
      <w:r>
        <w:t xml:space="preserve">   Norway    </w:t>
      </w:r>
      <w:r>
        <w:t xml:space="preserve">   Le cellier    </w:t>
      </w:r>
      <w:r>
        <w:t xml:space="preserve">   Pluto    </w:t>
      </w:r>
      <w:r>
        <w:t xml:space="preserve">   Rafiki’s Planet Watch    </w:t>
      </w:r>
      <w:r>
        <w:t xml:space="preserve">   Rockin Roller Coaster    </w:t>
      </w:r>
      <w:r>
        <w:t xml:space="preserve">   Slinky Dog Dash    </w:t>
      </w:r>
      <w:r>
        <w:t xml:space="preserve">   space mountain    </w:t>
      </w:r>
      <w:r>
        <w:t xml:space="preserve">   splash mountain    </w:t>
      </w:r>
      <w:r>
        <w:t xml:space="preserve">   Test Track    </w:t>
      </w:r>
      <w:r>
        <w:t xml:space="preserve">   tomorrow land    </w:t>
      </w:r>
      <w:r>
        <w:t xml:space="preserve">   Tree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to Disney</dc:title>
  <dcterms:created xsi:type="dcterms:W3CDTF">2021-10-11T11:05:47Z</dcterms:created>
  <dcterms:modified xsi:type="dcterms:W3CDTF">2021-10-11T11:05:47Z</dcterms:modified>
</cp:coreProperties>
</file>