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Let's Learn about the Constitution!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"original" Constitution; basis for the new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branch of government detailed in Article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modern-day issue relating to Amendment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series of essays written by several of the Founding Fathers to promote the ratification of the new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branch of government detailed in Article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each person's rights that are protected against government intervention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executive, legislative, and judicial branches make up the 3 branches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and their government must abide by a set of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of amendments in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10 amendments of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Modern-day issue relating to Amendment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branch of government detailed in Article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"We the 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power is split evenly between the state governments and the federal government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Let's Learn about the Constitution!</dc:title>
  <dcterms:created xsi:type="dcterms:W3CDTF">2021-10-11T11:05:44Z</dcterms:created>
  <dcterms:modified xsi:type="dcterms:W3CDTF">2021-10-11T11:05:44Z</dcterms:modified>
</cp:coreProperties>
</file>