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Learn about the Mayflower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crew aboard the Mayflower was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the Mayflower when it undertook the voyage to America?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feet long was the Mayflower?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miles a day did the Mayflower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Mayflower was actually a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family (no matter the size) aboard the Mayflower was allowed to bring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feet wide was the Mayflower?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food the voyagers ate each day was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 vessel that had to turn back mid voyage due to leaks was named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total number of passengers on the Mayflower was____?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tons did the Mayflower weigh?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masts did the Mayflower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days did it take to arrive at the new world?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large cannons did the Mayflower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baby boy was born on the Mayflower and named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bath water that the pilgrims had during the voyage was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people died on the Mayflower voyage?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Mayflower was powered entirely by what? </w:t>
            </w:r>
          </w:p>
        </w:tc>
      </w:tr>
    </w:tbl>
    <w:p>
      <w:pPr>
        <w:pStyle w:val="WordBankMedium"/>
      </w:pPr>
      <w:r>
        <w:t xml:space="preserve">   Oceanus    </w:t>
      </w:r>
      <w:r>
        <w:t xml:space="preserve">   Speedwell    </w:t>
      </w:r>
      <w:r>
        <w:t xml:space="preserve">   Wind    </w:t>
      </w:r>
      <w:r>
        <w:t xml:space="preserve">   One Trunk    </w:t>
      </w:r>
      <w:r>
        <w:t xml:space="preserve">   Sea Water    </w:t>
      </w:r>
      <w:r>
        <w:t xml:space="preserve">   Sixty Six    </w:t>
      </w:r>
      <w:r>
        <w:t xml:space="preserve">   Oatmeal    </w:t>
      </w:r>
      <w:r>
        <w:t xml:space="preserve">   One Hundred Two    </w:t>
      </w:r>
      <w:r>
        <w:t xml:space="preserve">   Thirty Seven    </w:t>
      </w:r>
      <w:r>
        <w:t xml:space="preserve">   Five    </w:t>
      </w:r>
      <w:r>
        <w:t xml:space="preserve">   Twelve    </w:t>
      </w:r>
      <w:r>
        <w:t xml:space="preserve">   Carrack    </w:t>
      </w:r>
      <w:r>
        <w:t xml:space="preserve">   Eighty    </w:t>
      </w:r>
      <w:r>
        <w:t xml:space="preserve">   Twenty Five    </w:t>
      </w:r>
      <w:r>
        <w:t xml:space="preserve">   Three    </w:t>
      </w:r>
      <w:r>
        <w:t xml:space="preserve">   Ninety    </w:t>
      </w:r>
      <w:r>
        <w:t xml:space="preserve">   Fourteen    </w:t>
      </w:r>
      <w:r>
        <w:t xml:space="preserve">   One Hundred Forty 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Learn about the Mayflower</dc:title>
  <dcterms:created xsi:type="dcterms:W3CDTF">2021-10-11T11:05:57Z</dcterms:created>
  <dcterms:modified xsi:type="dcterms:W3CDTF">2021-10-11T11:05:57Z</dcterms:modified>
</cp:coreProperties>
</file>