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Make a Change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improving    </w:t>
      </w:r>
      <w:r>
        <w:t xml:space="preserve">   winner    </w:t>
      </w:r>
      <w:r>
        <w:t xml:space="preserve">   integrity    </w:t>
      </w:r>
      <w:r>
        <w:t xml:space="preserve">   worthy    </w:t>
      </w:r>
      <w:r>
        <w:t xml:space="preserve">   growth    </w:t>
      </w:r>
      <w:r>
        <w:t xml:space="preserve">   world changer    </w:t>
      </w:r>
      <w:r>
        <w:t xml:space="preserve">   important    </w:t>
      </w:r>
      <w:r>
        <w:t xml:space="preserve">   good person    </w:t>
      </w:r>
      <w:r>
        <w:t xml:space="preserve">   purpose    </w:t>
      </w:r>
      <w:r>
        <w:t xml:space="preserve">   positive    </w:t>
      </w:r>
      <w:r>
        <w:t xml:space="preserve">   self control    </w:t>
      </w:r>
      <w:r>
        <w:t xml:space="preserve">   happy    </w:t>
      </w:r>
      <w:r>
        <w:t xml:space="preserve">   hardworker    </w:t>
      </w:r>
      <w:r>
        <w:t xml:space="preserve">   kind    </w:t>
      </w:r>
      <w:r>
        <w:t xml:space="preserve">   beautiful    </w:t>
      </w:r>
      <w:r>
        <w:t xml:space="preserve">   unique    </w:t>
      </w:r>
      <w:r>
        <w:t xml:space="preserve">   powerful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Make a Change Affirmations</dc:title>
  <dcterms:created xsi:type="dcterms:W3CDTF">2021-10-11T11:06:35Z</dcterms:created>
  <dcterms:modified xsi:type="dcterms:W3CDTF">2021-10-11T11:06:35Z</dcterms:modified>
</cp:coreProperties>
</file>