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Match Phases!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atomic bonds between ________molecules are very weak.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Amorphous 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bonds are broken by the normal microscopic vibrations of atoms at room temperature.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vibrations are the result of thermal energy of the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_______have no molecular organization.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Liquids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will take on the three-dimensional shape of their container.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 the thermal energy (by cooling), gases condense into liquids.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Liquids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stronger attraction between molecules than gases but not enough to carry a load or maintain a shape without support.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attraction between molecules results in short-range order (consistent spatial relationships among atoms or molecules 5–10 neighbors apart).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Liquids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long-range order.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Molecular forces prevent boiling but not always evaporation.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characteristics of ______: vapor pressure, boiling temperature, viscosity, and surface tension.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exhibit the strongest attraction between atoms and molecules.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Liquids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atomic bonds maintain the shape of objects and resist external forces placed on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_______can be classified as crystalline or amorphous.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Crystalline 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___________have a consistent spatial relationship of atoms or molecules repeated hundreds to thousands of times (long-range order). The distances and angles between the atoms or molecules are uniform. Short-range order is also displayed by crystalline solids.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have the same strong atomic bonds as crystalline solids but only short-range order (like liquids). Strength of these solids is determined by the material and strength of the atomic bonds therein.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Liquids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Match Phases!</dc:title>
  <dcterms:created xsi:type="dcterms:W3CDTF">2021-11-11T03:40:46Z</dcterms:created>
  <dcterms:modified xsi:type="dcterms:W3CDTF">2021-11-11T03:40:46Z</dcterms:modified>
</cp:coreProperties>
</file>