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Operate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2+[(1+2)x(15-7)]÷6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[(9x6)÷2]-21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calculating the total of one number multiplied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Splitting into equal parts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terms with common factors before factoring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taking one number or amount away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10-[(8x8)÷2]+5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number written with another big number that tells how many times to multiply the big number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calculating the total of two or more numbers or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(3²)+15+[(3x5)-2]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Operate </dc:title>
  <dcterms:created xsi:type="dcterms:W3CDTF">2021-10-11T11:05:53Z</dcterms:created>
  <dcterms:modified xsi:type="dcterms:W3CDTF">2021-10-11T11:05:53Z</dcterms:modified>
</cp:coreProperties>
</file>