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Superhero's wear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 of a male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beach there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follow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18 and older 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Red Lobster you can order...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sink...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candle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 are there to keep you...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dinner u ...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husband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finished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introduce an additional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 a blow pop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Play </dc:title>
  <dcterms:created xsi:type="dcterms:W3CDTF">2021-10-11T11:04:43Z</dcterms:created>
  <dcterms:modified xsi:type="dcterms:W3CDTF">2021-10-11T11:04:43Z</dcterms:modified>
</cp:coreProperties>
</file>